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7B17" w14:textId="77777777" w:rsidR="00A53AF8" w:rsidRDefault="00A53AF8">
      <w:pPr>
        <w:rPr>
          <w:b/>
        </w:rPr>
      </w:pPr>
    </w:p>
    <w:p w14:paraId="1BBB092F" w14:textId="654394E5" w:rsidR="00CB7CC0" w:rsidRDefault="00BE4FDC">
      <w:r>
        <w:rPr>
          <w:b/>
        </w:rPr>
        <w:t>Post:</w:t>
      </w:r>
      <w:r>
        <w:rPr>
          <w:b/>
        </w:rPr>
        <w:tab/>
        <w:t>Ward Clerk / Data Analyst</w:t>
      </w:r>
    </w:p>
    <w:p w14:paraId="715C142E" w14:textId="15FCEFC0" w:rsidR="00CB7CC0" w:rsidRDefault="002400B8">
      <w:r w:rsidRPr="00174E6A">
        <w:rPr>
          <w:rFonts w:cs="Arial"/>
          <w:b/>
        </w:rPr>
        <w:t xml:space="preserve">Salary: </w:t>
      </w:r>
      <w:r w:rsidRPr="00BF2526">
        <w:rPr>
          <w:rFonts w:cs="Arial"/>
          <w:b/>
        </w:rPr>
        <w:t>£27,021</w:t>
      </w:r>
      <w:r w:rsidR="00E00173">
        <w:rPr>
          <w:rFonts w:cs="Arial"/>
          <w:b/>
        </w:rPr>
        <w:t>.56</w:t>
      </w:r>
      <w:r w:rsidRPr="00BF2526">
        <w:rPr>
          <w:rFonts w:cs="Arial"/>
          <w:b/>
        </w:rPr>
        <w:t xml:space="preserve"> per annum</w:t>
      </w:r>
      <w:r w:rsidRPr="00174E6A">
        <w:rPr>
          <w:rFonts w:cs="Arial"/>
          <w:b/>
        </w:rPr>
        <w:t xml:space="preserve"> </w:t>
      </w:r>
      <w:r w:rsidR="00BE4FDC" w:rsidRPr="00174E6A">
        <w:rPr>
          <w:rFonts w:cs="Arial"/>
          <w:b/>
        </w:rPr>
        <w:t xml:space="preserve"> </w:t>
      </w:r>
    </w:p>
    <w:p w14:paraId="747F2D2E" w14:textId="42A070E5" w:rsidR="00CB7CC0" w:rsidRDefault="00BE4FDC">
      <w:r>
        <w:rPr>
          <w:b/>
        </w:rPr>
        <w:t>Hours</w:t>
      </w:r>
      <w:r w:rsidR="002400B8">
        <w:rPr>
          <w:b/>
        </w:rPr>
        <w:t>: 37.5</w:t>
      </w:r>
      <w:r>
        <w:rPr>
          <w:b/>
        </w:rPr>
        <w:t xml:space="preserve"> hours</w:t>
      </w:r>
      <w:r w:rsidR="004E0AA1">
        <w:rPr>
          <w:b/>
        </w:rPr>
        <w:t xml:space="preserve"> </w:t>
      </w:r>
      <w:r w:rsidR="002400B8" w:rsidRPr="00174E6A">
        <w:rPr>
          <w:rFonts w:cs="Arial"/>
          <w:b/>
        </w:rPr>
        <w:t>per week</w:t>
      </w:r>
      <w:r w:rsidR="002400B8">
        <w:rPr>
          <w:b/>
        </w:rPr>
        <w:t xml:space="preserve"> </w:t>
      </w:r>
    </w:p>
    <w:p w14:paraId="4DF5434F" w14:textId="2AFF5FAF" w:rsidR="00CB7CC0" w:rsidRDefault="00BE4FDC">
      <w:r>
        <w:rPr>
          <w:b/>
        </w:rPr>
        <w:t>Reports to:</w:t>
      </w:r>
      <w:r w:rsidR="004E0AA1">
        <w:rPr>
          <w:b/>
        </w:rPr>
        <w:t xml:space="preserve"> </w:t>
      </w:r>
      <w:r>
        <w:rPr>
          <w:b/>
        </w:rPr>
        <w:t xml:space="preserve">Quality &amp; Safety Lead </w:t>
      </w:r>
    </w:p>
    <w:p w14:paraId="55240271" w14:textId="06A5C599" w:rsidR="00CB7CC0" w:rsidRDefault="00BE4FDC">
      <w:r>
        <w:rPr>
          <w:b/>
        </w:rPr>
        <w:t>Accountable to:</w:t>
      </w:r>
      <w:r w:rsidR="004E0AA1">
        <w:rPr>
          <w:b/>
        </w:rPr>
        <w:t xml:space="preserve"> </w:t>
      </w:r>
      <w:r>
        <w:rPr>
          <w:b/>
        </w:rPr>
        <w:t xml:space="preserve">Director of Clinical Services </w:t>
      </w:r>
    </w:p>
    <w:p w14:paraId="617E9399" w14:textId="77777777" w:rsidR="00CB7CC0" w:rsidRPr="00174E6A" w:rsidRDefault="00BE4FDC">
      <w:pPr>
        <w:pStyle w:val="Heading1"/>
        <w:rPr>
          <w:rFonts w:ascii="Arial" w:hAnsi="Arial" w:cs="Arial"/>
          <w:color w:val="auto"/>
        </w:rPr>
      </w:pPr>
      <w:r w:rsidRPr="00174E6A">
        <w:rPr>
          <w:rFonts w:ascii="Arial" w:hAnsi="Arial" w:cs="Arial"/>
          <w:color w:val="auto"/>
        </w:rPr>
        <w:t>Overall Aims</w:t>
      </w:r>
    </w:p>
    <w:p w14:paraId="4FF139A9" w14:textId="7E28F7C9" w:rsidR="00CB7CC0" w:rsidRDefault="00BE4FDC">
      <w:r>
        <w:t>To provide a high standard of administrative and data management support to Eden Valley Hospice and Jigsaw, ensuring accurate patient records, efficient clinical administration, and robust data analysis to inform decision-making and improve service quality</w:t>
      </w:r>
    </w:p>
    <w:p w14:paraId="743DE381" w14:textId="77777777" w:rsidR="00CB7CC0" w:rsidRPr="00174E6A" w:rsidRDefault="00BE4FDC">
      <w:pPr>
        <w:pStyle w:val="Heading1"/>
        <w:rPr>
          <w:rFonts w:ascii="Arial" w:hAnsi="Arial" w:cs="Arial"/>
          <w:color w:val="auto"/>
        </w:rPr>
      </w:pPr>
      <w:r w:rsidRPr="00174E6A">
        <w:rPr>
          <w:rFonts w:ascii="Arial" w:hAnsi="Arial" w:cs="Arial"/>
          <w:color w:val="auto"/>
        </w:rPr>
        <w:t>Key Responsibilities</w:t>
      </w:r>
    </w:p>
    <w:p w14:paraId="054DC746" w14:textId="77777777" w:rsidR="00CB7CC0" w:rsidRPr="00174E6A" w:rsidRDefault="00BE4FDC">
      <w:pPr>
        <w:pStyle w:val="Heading2"/>
        <w:rPr>
          <w:rFonts w:ascii="Arial" w:hAnsi="Arial" w:cs="Arial"/>
          <w:color w:val="auto"/>
        </w:rPr>
      </w:pPr>
      <w:r w:rsidRPr="00174E6A">
        <w:rPr>
          <w:rFonts w:ascii="Arial" w:hAnsi="Arial" w:cs="Arial"/>
          <w:color w:val="auto"/>
        </w:rPr>
        <w:t>Clinical &amp; Administrative Support</w:t>
      </w:r>
    </w:p>
    <w:p w14:paraId="1CA0C81E" w14:textId="335F74FD" w:rsidR="00A61072" w:rsidRPr="00862F5B" w:rsidRDefault="00A61072" w:rsidP="00A61072">
      <w:pPr>
        <w:pStyle w:val="ListBullet"/>
      </w:pPr>
      <w:r w:rsidRPr="00862F5B">
        <w:t>Responsible for providing secretarial and administrative support to both clinical and non-clinical areas of the Hospice</w:t>
      </w:r>
      <w:r w:rsidR="004E0AA1">
        <w:t xml:space="preserve"> with primary base being the Adult Inpatient Unit</w:t>
      </w:r>
      <w:r w:rsidRPr="00862F5B">
        <w:t>.</w:t>
      </w:r>
    </w:p>
    <w:p w14:paraId="5401DB28" w14:textId="77777777" w:rsidR="0005726F" w:rsidRDefault="00BE4FDC" w:rsidP="0005726F">
      <w:pPr>
        <w:pStyle w:val="ListBullet"/>
      </w:pPr>
      <w:r>
        <w:t>Act as first point of contact for visitors, relatives, carers, and professionals both face-to-face and via telephone.</w:t>
      </w:r>
    </w:p>
    <w:p w14:paraId="66677613" w14:textId="3D50D56F" w:rsidR="00A61072" w:rsidRPr="00862F5B" w:rsidRDefault="0070218C" w:rsidP="00A61072">
      <w:pPr>
        <w:pStyle w:val="ListBullet"/>
      </w:pPr>
      <w:r>
        <w:t>Confidently a</w:t>
      </w:r>
      <w:r w:rsidR="00A61072" w:rsidRPr="00862F5B">
        <w:t>nswering the telephone, fielding calls and taking/passing on messages</w:t>
      </w:r>
      <w:r w:rsidR="004E0AA1">
        <w:t xml:space="preserve"> when required</w:t>
      </w:r>
    </w:p>
    <w:p w14:paraId="5D2B13C4" w14:textId="77777777" w:rsidR="00A61072" w:rsidRDefault="00A61072" w:rsidP="00A61072">
      <w:pPr>
        <w:pStyle w:val="ListBullet"/>
      </w:pPr>
      <w:r w:rsidRPr="00862F5B">
        <w:t>Assisting with informing appropriate professionals following a patient’s death/discharge</w:t>
      </w:r>
    </w:p>
    <w:p w14:paraId="1B184D98" w14:textId="2FDD7054" w:rsidR="00A61072" w:rsidRPr="00A61072" w:rsidRDefault="00A61072" w:rsidP="00A61072">
      <w:pPr>
        <w:pStyle w:val="ListBullet"/>
      </w:pPr>
      <w:r w:rsidRPr="00174E6A">
        <w:rPr>
          <w:rFonts w:cs="Arial"/>
        </w:rPr>
        <w:t>Requesting confidential records and ensuring these are transferred and stored securely, including safe disposal in accordance with current legislation</w:t>
      </w:r>
    </w:p>
    <w:p w14:paraId="36AB0BAC" w14:textId="73A62227" w:rsidR="0005726F" w:rsidRPr="00A61072" w:rsidRDefault="0005726F" w:rsidP="0005726F">
      <w:pPr>
        <w:pStyle w:val="ListBullet"/>
      </w:pPr>
      <w:r w:rsidRPr="00174E6A">
        <w:rPr>
          <w:rFonts w:cs="Arial"/>
        </w:rPr>
        <w:t xml:space="preserve">Accountable for the preparation </w:t>
      </w:r>
      <w:r w:rsidR="00A61072" w:rsidRPr="00174E6A">
        <w:rPr>
          <w:rFonts w:cs="Arial"/>
        </w:rPr>
        <w:t xml:space="preserve">and development </w:t>
      </w:r>
      <w:r w:rsidRPr="00174E6A">
        <w:rPr>
          <w:rFonts w:cs="Arial"/>
        </w:rPr>
        <w:t>of necessary documentation for clinical areas</w:t>
      </w:r>
    </w:p>
    <w:p w14:paraId="0B276AF5" w14:textId="043EB04B" w:rsidR="00A61072" w:rsidRPr="0005726F" w:rsidRDefault="00A61072" w:rsidP="0005726F">
      <w:pPr>
        <w:pStyle w:val="ListBullet"/>
      </w:pPr>
      <w:r w:rsidRPr="00174E6A">
        <w:rPr>
          <w:rFonts w:cs="Arial"/>
        </w:rPr>
        <w:t xml:space="preserve">Maintenance of </w:t>
      </w:r>
      <w:r w:rsidR="004E0AA1" w:rsidRPr="00174E6A">
        <w:rPr>
          <w:rFonts w:cs="Arial"/>
        </w:rPr>
        <w:t>up-to-date</w:t>
      </w:r>
      <w:r w:rsidRPr="00174E6A">
        <w:rPr>
          <w:rFonts w:cs="Arial"/>
        </w:rPr>
        <w:t xml:space="preserve"> ways of working for AIPU</w:t>
      </w:r>
      <w:r w:rsidR="0024089A" w:rsidRPr="00174E6A">
        <w:rPr>
          <w:rFonts w:cs="Arial"/>
        </w:rPr>
        <w:t xml:space="preserve"> and relevant administration</w:t>
      </w:r>
      <w:r w:rsidRPr="00174E6A">
        <w:rPr>
          <w:rFonts w:cs="Arial"/>
        </w:rPr>
        <w:t xml:space="preserve"> </w:t>
      </w:r>
      <w:r w:rsidR="004E0AA1" w:rsidRPr="00174E6A">
        <w:rPr>
          <w:rFonts w:cs="Arial"/>
        </w:rPr>
        <w:t xml:space="preserve">processes </w:t>
      </w:r>
    </w:p>
    <w:p w14:paraId="4DD150E4" w14:textId="77777777" w:rsidR="0005726F" w:rsidRDefault="0005726F" w:rsidP="0005726F">
      <w:pPr>
        <w:pStyle w:val="ListBullet"/>
      </w:pPr>
      <w:r w:rsidRPr="00862F5B">
        <w:t xml:space="preserve">Responsible for ensuring filing systems are </w:t>
      </w:r>
      <w:proofErr w:type="spellStart"/>
      <w:r w:rsidRPr="00862F5B">
        <w:t>organised</w:t>
      </w:r>
      <w:proofErr w:type="spellEnd"/>
      <w:r w:rsidRPr="00862F5B">
        <w:t xml:space="preserve"> and maintained</w:t>
      </w:r>
    </w:p>
    <w:p w14:paraId="242A4EF1" w14:textId="4F035499" w:rsidR="0005726F" w:rsidRPr="0005726F" w:rsidRDefault="0005726F" w:rsidP="0005726F">
      <w:pPr>
        <w:pStyle w:val="ListBullet"/>
      </w:pPr>
      <w:r w:rsidRPr="00174E6A">
        <w:rPr>
          <w:rFonts w:cs="Arial"/>
        </w:rPr>
        <w:t xml:space="preserve">Returning NHS medical records using </w:t>
      </w:r>
      <w:proofErr w:type="spellStart"/>
      <w:r w:rsidRPr="00174E6A">
        <w:rPr>
          <w:rFonts w:cs="Arial"/>
        </w:rPr>
        <w:t>iFit</w:t>
      </w:r>
      <w:proofErr w:type="spellEnd"/>
      <w:r w:rsidRPr="00174E6A">
        <w:rPr>
          <w:rFonts w:cs="Arial"/>
        </w:rPr>
        <w:t xml:space="preserve"> system</w:t>
      </w:r>
    </w:p>
    <w:p w14:paraId="59DF59F8" w14:textId="22AAA0D8" w:rsidR="00CB7CC0" w:rsidRDefault="0005726F" w:rsidP="0005726F">
      <w:pPr>
        <w:pStyle w:val="ListBullet"/>
      </w:pPr>
      <w:r w:rsidRPr="00862F5B">
        <w:t xml:space="preserve">Update NHS IT </w:t>
      </w:r>
      <w:r w:rsidR="00A61072">
        <w:t>and secure logins for</w:t>
      </w:r>
      <w:r w:rsidRPr="00862F5B">
        <w:t xml:space="preserve"> </w:t>
      </w:r>
      <w:r>
        <w:t>both new starters and leavers</w:t>
      </w:r>
    </w:p>
    <w:p w14:paraId="430C6F85" w14:textId="424ABC62" w:rsidR="004E0AA1" w:rsidRDefault="004E0AA1" w:rsidP="0005726F">
      <w:pPr>
        <w:pStyle w:val="ListBullet"/>
      </w:pPr>
      <w:r>
        <w:t>Delivering systems (EMIS) support and training to clinical staff as required</w:t>
      </w:r>
    </w:p>
    <w:p w14:paraId="17F3F77F" w14:textId="77777777" w:rsidR="004E0AA1" w:rsidRDefault="0005726F" w:rsidP="004E0AA1">
      <w:pPr>
        <w:pStyle w:val="ListBullet"/>
      </w:pPr>
      <w:r>
        <w:t xml:space="preserve">Support with internal and external room bookings. </w:t>
      </w:r>
    </w:p>
    <w:p w14:paraId="3781CEAB" w14:textId="4E0B5AC5" w:rsidR="0005726F" w:rsidRDefault="004E0AA1" w:rsidP="004E0AA1">
      <w:pPr>
        <w:pStyle w:val="ListBullet"/>
      </w:pPr>
      <w:r>
        <w:lastRenderedPageBreak/>
        <w:t>Provide cover for the main reception</w:t>
      </w:r>
      <w:r w:rsidR="0024089A">
        <w:t xml:space="preserve"> and other </w:t>
      </w:r>
      <w:r w:rsidR="00B232DB">
        <w:t>clinical areas</w:t>
      </w:r>
      <w:r>
        <w:t xml:space="preserve"> when required. </w:t>
      </w:r>
    </w:p>
    <w:p w14:paraId="1D943E77" w14:textId="7B3C051F" w:rsidR="004E0AA1" w:rsidRPr="00174E6A" w:rsidRDefault="00B232DB" w:rsidP="00B232DB">
      <w:pPr>
        <w:pStyle w:val="ListBullet"/>
        <w:rPr>
          <w:rFonts w:cs="Arial"/>
        </w:rPr>
      </w:pPr>
      <w:r w:rsidRPr="00174E6A">
        <w:rPr>
          <w:rStyle w:val="cf01"/>
          <w:rFonts w:ascii="Arial" w:hAnsi="Arial" w:cs="Arial"/>
          <w:sz w:val="22"/>
          <w:szCs w:val="22"/>
        </w:rPr>
        <w:t xml:space="preserve">Provide administration support for relevant clinical meetings including sending out meeting invitations, documentation such as agendas and minute taking when required. </w:t>
      </w:r>
    </w:p>
    <w:p w14:paraId="09E2500A" w14:textId="6D015902" w:rsidR="0005726F" w:rsidRDefault="0005726F" w:rsidP="0005726F">
      <w:pPr>
        <w:pStyle w:val="ListBullet"/>
      </w:pPr>
      <w:r w:rsidRPr="00862F5B">
        <w:t xml:space="preserve">Providing holiday cover for Ward Clerks </w:t>
      </w:r>
      <w:r>
        <w:t xml:space="preserve">and to work flexibly during these times to ensure cover is available Monday – Friday. </w:t>
      </w:r>
    </w:p>
    <w:p w14:paraId="5912DA14" w14:textId="34921A05" w:rsidR="0005726F" w:rsidRPr="0005726F" w:rsidRDefault="0005726F" w:rsidP="0005726F">
      <w:pPr>
        <w:pStyle w:val="ListBullet"/>
      </w:pPr>
      <w:r w:rsidRPr="00174E6A">
        <w:rPr>
          <w:rFonts w:cs="Arial"/>
        </w:rPr>
        <w:t xml:space="preserve">Willingness to participate in training </w:t>
      </w:r>
      <w:proofErr w:type="gramStart"/>
      <w:r w:rsidRPr="00174E6A">
        <w:rPr>
          <w:rFonts w:cs="Arial"/>
        </w:rPr>
        <w:t>as</w:t>
      </w:r>
      <w:proofErr w:type="gramEnd"/>
      <w:r w:rsidRPr="00174E6A">
        <w:rPr>
          <w:rFonts w:cs="Arial"/>
        </w:rPr>
        <w:t xml:space="preserve"> required to keep up to date with current technology, legislation, best practice and new process and procedure</w:t>
      </w:r>
      <w:r w:rsidR="00A61072" w:rsidRPr="00174E6A">
        <w:rPr>
          <w:rFonts w:cs="Arial"/>
        </w:rPr>
        <w:t xml:space="preserve">s. </w:t>
      </w:r>
    </w:p>
    <w:p w14:paraId="6CFA64F8" w14:textId="2F4B2876" w:rsidR="0005726F" w:rsidRPr="00862F5B" w:rsidRDefault="0005726F" w:rsidP="0005726F">
      <w:pPr>
        <w:pStyle w:val="ListBullet"/>
      </w:pPr>
      <w:r w:rsidRPr="00174E6A">
        <w:rPr>
          <w:rFonts w:cs="Arial"/>
        </w:rPr>
        <w:t xml:space="preserve">To undertake any other appropriate duties as requested and within your capability </w:t>
      </w:r>
      <w:r w:rsidRPr="00862F5B">
        <w:t xml:space="preserve">as dictated by the needs of the </w:t>
      </w:r>
      <w:proofErr w:type="spellStart"/>
      <w:r w:rsidRPr="00862F5B">
        <w:t>organisation</w:t>
      </w:r>
      <w:proofErr w:type="spellEnd"/>
    </w:p>
    <w:p w14:paraId="688B68D1" w14:textId="77777777" w:rsidR="00CB7CC0" w:rsidRPr="00174E6A" w:rsidRDefault="00BE4FDC">
      <w:pPr>
        <w:pStyle w:val="Heading2"/>
        <w:rPr>
          <w:rFonts w:ascii="Arial" w:hAnsi="Arial" w:cs="Arial"/>
          <w:color w:val="auto"/>
        </w:rPr>
      </w:pPr>
      <w:r w:rsidRPr="00174E6A">
        <w:rPr>
          <w:rFonts w:ascii="Arial" w:hAnsi="Arial" w:cs="Arial"/>
          <w:color w:val="auto"/>
        </w:rPr>
        <w:t>Data Analytics &amp; Reporting</w:t>
      </w:r>
    </w:p>
    <w:p w14:paraId="3E21D671" w14:textId="05E5D922" w:rsidR="00A61072" w:rsidRDefault="00A61072" w:rsidP="00A61072">
      <w:pPr>
        <w:pStyle w:val="ListBullet"/>
      </w:pPr>
      <w:r>
        <w:t>Shared r</w:t>
      </w:r>
      <w:r w:rsidRPr="00862F5B">
        <w:t>esponsib</w:t>
      </w:r>
      <w:r>
        <w:t>ility</w:t>
      </w:r>
      <w:r w:rsidRPr="00862F5B">
        <w:t xml:space="preserve"> for maintaining a </w:t>
      </w:r>
      <w:proofErr w:type="spellStart"/>
      <w:r w:rsidRPr="00862F5B">
        <w:t>computerised</w:t>
      </w:r>
      <w:proofErr w:type="spellEnd"/>
      <w:r w:rsidRPr="00862F5B">
        <w:t xml:space="preserve"> system (EMIS Web) to record patient information for </w:t>
      </w:r>
      <w:r w:rsidRPr="00174E6A">
        <w:rPr>
          <w:rFonts w:cs="Arial"/>
        </w:rPr>
        <w:t xml:space="preserve">Adult </w:t>
      </w:r>
      <w:r w:rsidR="004E0AA1" w:rsidRPr="00174E6A">
        <w:rPr>
          <w:rFonts w:cs="Arial"/>
        </w:rPr>
        <w:t xml:space="preserve">and Children’s </w:t>
      </w:r>
      <w:r w:rsidRPr="00174E6A">
        <w:rPr>
          <w:rFonts w:cs="Arial"/>
        </w:rPr>
        <w:t>services</w:t>
      </w:r>
      <w:r w:rsidRPr="00862F5B">
        <w:t>, including support system administration duties</w:t>
      </w:r>
      <w:r>
        <w:t>.</w:t>
      </w:r>
    </w:p>
    <w:p w14:paraId="71A43037" w14:textId="373369B7" w:rsidR="00A61072" w:rsidRPr="00174E6A" w:rsidRDefault="00A61072" w:rsidP="00A61072">
      <w:pPr>
        <w:pStyle w:val="ListBullet"/>
        <w:rPr>
          <w:rFonts w:cs="Arial"/>
        </w:rPr>
      </w:pPr>
      <w:r>
        <w:t xml:space="preserve">Support with management of EMIS system inclusive </w:t>
      </w:r>
      <w:proofErr w:type="gramStart"/>
      <w:r>
        <w:t>of:</w:t>
      </w:r>
      <w:proofErr w:type="gramEnd"/>
      <w:r>
        <w:t xml:space="preserve"> designing and maintaining of coded templates, production of high-quality data aligned to Hospice Key Performance indicators </w:t>
      </w:r>
    </w:p>
    <w:p w14:paraId="280B3834" w14:textId="1ABE68A6" w:rsidR="0005726F" w:rsidRPr="00174E6A" w:rsidRDefault="0005726F" w:rsidP="0005726F">
      <w:pPr>
        <w:pStyle w:val="ListBullet"/>
        <w:rPr>
          <w:rFonts w:cs="Arial"/>
        </w:rPr>
      </w:pPr>
      <w:r>
        <w:t>Support with</w:t>
      </w:r>
      <w:r w:rsidR="00A61072">
        <w:t xml:space="preserve"> general</w:t>
      </w:r>
      <w:r>
        <w:t xml:space="preserve"> data quality reporting and analysis.</w:t>
      </w:r>
    </w:p>
    <w:p w14:paraId="43867241" w14:textId="0EE02CAE" w:rsidR="0005726F" w:rsidRPr="00174E6A" w:rsidRDefault="0005726F" w:rsidP="00A61072">
      <w:pPr>
        <w:pStyle w:val="ListBullet"/>
        <w:rPr>
          <w:rFonts w:cs="Arial"/>
        </w:rPr>
      </w:pPr>
      <w:r>
        <w:t xml:space="preserve">Support with monthly </w:t>
      </w:r>
      <w:r w:rsidR="004E0AA1">
        <w:t xml:space="preserve">and quarterly </w:t>
      </w:r>
      <w:r>
        <w:t xml:space="preserve">reporting on EMIS. </w:t>
      </w:r>
    </w:p>
    <w:p w14:paraId="3C2B2B18" w14:textId="2E6D4193" w:rsidR="004E0AA1" w:rsidRPr="00174E6A" w:rsidRDefault="004E0AA1" w:rsidP="00A61072">
      <w:pPr>
        <w:pStyle w:val="ListBullet"/>
        <w:rPr>
          <w:rFonts w:cs="Arial"/>
        </w:rPr>
      </w:pPr>
      <w:r>
        <w:t xml:space="preserve">Use of </w:t>
      </w:r>
      <w:r w:rsidR="00927D69">
        <w:t>Power BI</w:t>
      </w:r>
      <w:r>
        <w:t xml:space="preserve"> </w:t>
      </w:r>
      <w:r w:rsidR="00406C2A">
        <w:t>pro</w:t>
      </w:r>
      <w:r w:rsidR="00A53AF8">
        <w:t>gramme</w:t>
      </w:r>
      <w:r>
        <w:t xml:space="preserve"> to </w:t>
      </w:r>
      <w:r w:rsidR="00927D69">
        <w:t>present data</w:t>
      </w:r>
      <w:r w:rsidR="00E04BC2">
        <w:t xml:space="preserve"> and maintenance of relevant spreadsheets containing clinical data. </w:t>
      </w:r>
    </w:p>
    <w:p w14:paraId="11CE3683" w14:textId="00136F7D" w:rsidR="00CB7CC0" w:rsidRPr="00174E6A" w:rsidRDefault="0005726F" w:rsidP="00A61072">
      <w:pPr>
        <w:pStyle w:val="ListBullet"/>
        <w:rPr>
          <w:rFonts w:cs="Arial"/>
        </w:rPr>
      </w:pPr>
      <w:r w:rsidRPr="008F624F">
        <w:t xml:space="preserve">Support with any other data requests from </w:t>
      </w:r>
      <w:r w:rsidRPr="00174E6A">
        <w:rPr>
          <w:rFonts w:cs="Arial"/>
          <w:bCs/>
        </w:rPr>
        <w:t>relevant managers.</w:t>
      </w:r>
    </w:p>
    <w:p w14:paraId="2F0DE834" w14:textId="77777777" w:rsidR="00CB7CC0" w:rsidRPr="00174E6A" w:rsidRDefault="00BE4FDC">
      <w:pPr>
        <w:pStyle w:val="Heading2"/>
        <w:rPr>
          <w:rFonts w:ascii="Arial" w:hAnsi="Arial" w:cs="Arial"/>
          <w:color w:val="auto"/>
        </w:rPr>
      </w:pPr>
      <w:r w:rsidRPr="00174E6A">
        <w:rPr>
          <w:rFonts w:ascii="Arial" w:hAnsi="Arial" w:cs="Arial"/>
          <w:color w:val="auto"/>
        </w:rPr>
        <w:t>Compliance &amp; Governance</w:t>
      </w:r>
    </w:p>
    <w:p w14:paraId="4391D79A" w14:textId="1C80B9C9" w:rsidR="00CB7CC0" w:rsidRDefault="00BE4FDC">
      <w:pPr>
        <w:pStyle w:val="ListBullet"/>
      </w:pPr>
      <w:r>
        <w:t>Ensure adherence to GDPR and Data Protection Act 2018</w:t>
      </w:r>
      <w:r w:rsidR="00A61072" w:rsidRPr="00A61072">
        <w:t xml:space="preserve"> </w:t>
      </w:r>
      <w:r w:rsidR="00A61072" w:rsidRPr="00602118">
        <w:t xml:space="preserve">to ensure effective information governance and </w:t>
      </w:r>
      <w:proofErr w:type="gramStart"/>
      <w:r w:rsidR="00A61072" w:rsidRPr="00602118">
        <w:t>safeguarding.</w:t>
      </w:r>
      <w:r>
        <w:t>.</w:t>
      </w:r>
      <w:proofErr w:type="gramEnd"/>
    </w:p>
    <w:p w14:paraId="1E7AEF80" w14:textId="3A04B1BE" w:rsidR="00A61072" w:rsidRDefault="00BE4FDC" w:rsidP="00927D69">
      <w:pPr>
        <w:pStyle w:val="ListBullet"/>
      </w:pPr>
      <w:r>
        <w:t>Maintain confidentiality and information governance standards.</w:t>
      </w:r>
    </w:p>
    <w:p w14:paraId="6C21D587" w14:textId="77777777" w:rsidR="00CB7CC0" w:rsidRPr="00174E6A" w:rsidRDefault="00BE4FDC">
      <w:pPr>
        <w:pStyle w:val="Heading1"/>
        <w:rPr>
          <w:rFonts w:ascii="Arial" w:hAnsi="Arial" w:cs="Arial"/>
          <w:color w:val="auto"/>
        </w:rPr>
      </w:pPr>
      <w:r w:rsidRPr="00174E6A">
        <w:rPr>
          <w:rFonts w:ascii="Arial" w:hAnsi="Arial" w:cs="Arial"/>
          <w:color w:val="auto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6"/>
        <w:gridCol w:w="1183"/>
        <w:gridCol w:w="1281"/>
      </w:tblGrid>
      <w:tr w:rsidR="00A61072" w:rsidRPr="00501033" w14:paraId="485DDAFF" w14:textId="77777777" w:rsidTr="00601841">
        <w:tc>
          <w:tcPr>
            <w:tcW w:w="6166" w:type="dxa"/>
            <w:shd w:val="clear" w:color="auto" w:fill="D9D9D9"/>
            <w:vAlign w:val="center"/>
          </w:tcPr>
          <w:p w14:paraId="33B69048" w14:textId="77777777" w:rsidR="00A61072" w:rsidRPr="00501033" w:rsidRDefault="00A61072">
            <w:pPr>
              <w:rPr>
                <w:b/>
              </w:rPr>
            </w:pPr>
            <w:r w:rsidRPr="00501033">
              <w:rPr>
                <w:b/>
              </w:rPr>
              <w:t>Knowledge and qualifications</w:t>
            </w:r>
          </w:p>
        </w:tc>
        <w:tc>
          <w:tcPr>
            <w:tcW w:w="1183" w:type="dxa"/>
            <w:shd w:val="clear" w:color="auto" w:fill="D9D9D9"/>
            <w:vAlign w:val="center"/>
          </w:tcPr>
          <w:p w14:paraId="7DC9FAF6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t>Essential</w:t>
            </w:r>
          </w:p>
        </w:tc>
        <w:tc>
          <w:tcPr>
            <w:tcW w:w="1281" w:type="dxa"/>
            <w:shd w:val="clear" w:color="auto" w:fill="D9D9D9"/>
            <w:vAlign w:val="center"/>
          </w:tcPr>
          <w:p w14:paraId="48ADA348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t>Desirable</w:t>
            </w:r>
          </w:p>
        </w:tc>
      </w:tr>
      <w:tr w:rsidR="00A61072" w:rsidRPr="00501033" w14:paraId="3F70B1E2" w14:textId="77777777" w:rsidTr="00601841">
        <w:tc>
          <w:tcPr>
            <w:tcW w:w="6166" w:type="dxa"/>
          </w:tcPr>
          <w:p w14:paraId="53A73A4F" w14:textId="77777777" w:rsidR="00A61072" w:rsidRPr="00501033" w:rsidRDefault="00A61072">
            <w:r w:rsidRPr="00501033">
              <w:t xml:space="preserve">GCSE qualifications including </w:t>
            </w:r>
            <w:proofErr w:type="spellStart"/>
            <w:r w:rsidRPr="00501033">
              <w:t>Maths</w:t>
            </w:r>
            <w:proofErr w:type="spellEnd"/>
            <w:r w:rsidRPr="00501033">
              <w:t xml:space="preserve"> and English (Grade C or above)</w:t>
            </w:r>
          </w:p>
        </w:tc>
        <w:tc>
          <w:tcPr>
            <w:tcW w:w="1183" w:type="dxa"/>
            <w:vAlign w:val="center"/>
          </w:tcPr>
          <w:p w14:paraId="5174C217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0746BA96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257FA6CC" w14:textId="77777777" w:rsidTr="00601841">
        <w:tc>
          <w:tcPr>
            <w:tcW w:w="6166" w:type="dxa"/>
          </w:tcPr>
          <w:p w14:paraId="6164F714" w14:textId="77777777" w:rsidR="00A61072" w:rsidRPr="00501033" w:rsidRDefault="00A61072">
            <w:r w:rsidRPr="00501033">
              <w:t>A Level qualification in a related subject</w:t>
            </w:r>
          </w:p>
        </w:tc>
        <w:tc>
          <w:tcPr>
            <w:tcW w:w="1183" w:type="dxa"/>
            <w:vAlign w:val="center"/>
          </w:tcPr>
          <w:p w14:paraId="79679B25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16B7D554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</w:tr>
      <w:tr w:rsidR="00A61072" w:rsidRPr="00501033" w14:paraId="56EBFD66" w14:textId="77777777" w:rsidTr="00601841">
        <w:tc>
          <w:tcPr>
            <w:tcW w:w="6166" w:type="dxa"/>
          </w:tcPr>
          <w:p w14:paraId="2D2EAB30" w14:textId="1DF87EA4" w:rsidR="00A61072" w:rsidRPr="00501033" w:rsidRDefault="00A61072">
            <w:r w:rsidRPr="00501033">
              <w:t>Business and Administration</w:t>
            </w:r>
            <w:r w:rsidR="004E0AA1">
              <w:t xml:space="preserve"> or Data focused</w:t>
            </w:r>
            <w:r w:rsidRPr="00501033">
              <w:t xml:space="preserve"> Qualification</w:t>
            </w:r>
            <w:r w:rsidR="004E0AA1">
              <w:t xml:space="preserve"> or equivalent </w:t>
            </w:r>
            <w:r w:rsidR="00601841">
              <w:t xml:space="preserve">experience </w:t>
            </w:r>
          </w:p>
        </w:tc>
        <w:tc>
          <w:tcPr>
            <w:tcW w:w="1183" w:type="dxa"/>
            <w:vAlign w:val="center"/>
          </w:tcPr>
          <w:p w14:paraId="726A2A6C" w14:textId="7D789280" w:rsidR="00A61072" w:rsidRPr="00501033" w:rsidRDefault="004E0AA1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6DEA7734" w14:textId="67F4A966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1EE3A9B1" w14:textId="77777777" w:rsidTr="00601841">
        <w:tc>
          <w:tcPr>
            <w:tcW w:w="6166" w:type="dxa"/>
            <w:shd w:val="clear" w:color="auto" w:fill="D9D9D9"/>
            <w:vAlign w:val="center"/>
          </w:tcPr>
          <w:p w14:paraId="36652778" w14:textId="77777777" w:rsidR="00A61072" w:rsidRPr="00501033" w:rsidRDefault="00A61072">
            <w:pPr>
              <w:rPr>
                <w:b/>
              </w:rPr>
            </w:pPr>
            <w:r w:rsidRPr="00501033">
              <w:rPr>
                <w:b/>
              </w:rPr>
              <w:lastRenderedPageBreak/>
              <w:t>Experience</w:t>
            </w:r>
          </w:p>
        </w:tc>
        <w:tc>
          <w:tcPr>
            <w:tcW w:w="1183" w:type="dxa"/>
            <w:shd w:val="clear" w:color="auto" w:fill="D9D9D9"/>
            <w:vAlign w:val="center"/>
          </w:tcPr>
          <w:p w14:paraId="61A7F245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shd w:val="clear" w:color="auto" w:fill="D9D9D9"/>
            <w:vAlign w:val="center"/>
          </w:tcPr>
          <w:p w14:paraId="03062C71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435F6254" w14:textId="77777777" w:rsidTr="00601841">
        <w:tc>
          <w:tcPr>
            <w:tcW w:w="6166" w:type="dxa"/>
          </w:tcPr>
          <w:p w14:paraId="1EF1BF73" w14:textId="77777777" w:rsidR="00A61072" w:rsidRPr="00501033" w:rsidRDefault="00A61072">
            <w:r w:rsidRPr="00501033">
              <w:t>Experience of working in the healthcare environment</w:t>
            </w:r>
          </w:p>
        </w:tc>
        <w:tc>
          <w:tcPr>
            <w:tcW w:w="1183" w:type="dxa"/>
            <w:vAlign w:val="center"/>
          </w:tcPr>
          <w:p w14:paraId="3B4A6895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309AF2BF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</w:tr>
      <w:tr w:rsidR="004E0AA1" w:rsidRPr="00501033" w14:paraId="26D95AA8" w14:textId="77777777" w:rsidTr="00601841">
        <w:tc>
          <w:tcPr>
            <w:tcW w:w="6166" w:type="dxa"/>
          </w:tcPr>
          <w:p w14:paraId="6C8BADA6" w14:textId="46893BC3" w:rsidR="004E0AA1" w:rsidRPr="00501033" w:rsidRDefault="004E0AA1">
            <w:r>
              <w:t xml:space="preserve">Experience of Data production and analytics </w:t>
            </w:r>
          </w:p>
        </w:tc>
        <w:tc>
          <w:tcPr>
            <w:tcW w:w="1183" w:type="dxa"/>
            <w:vAlign w:val="center"/>
          </w:tcPr>
          <w:p w14:paraId="4591ADF8" w14:textId="77777777" w:rsidR="004E0AA1" w:rsidRPr="00501033" w:rsidRDefault="004E0AA1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00CBD5E5" w14:textId="58906514" w:rsidR="004E0AA1" w:rsidRPr="00501033" w:rsidRDefault="004E0AA1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</w:tr>
      <w:tr w:rsidR="00A61072" w:rsidRPr="00501033" w14:paraId="26D68EA0" w14:textId="77777777" w:rsidTr="00601841">
        <w:tc>
          <w:tcPr>
            <w:tcW w:w="6166" w:type="dxa"/>
          </w:tcPr>
          <w:p w14:paraId="3D4BFB4B" w14:textId="77777777" w:rsidR="00A61072" w:rsidRPr="00501033" w:rsidRDefault="00A61072">
            <w:r w:rsidRPr="00501033">
              <w:t>Medical Letters</w:t>
            </w:r>
          </w:p>
        </w:tc>
        <w:tc>
          <w:tcPr>
            <w:tcW w:w="1183" w:type="dxa"/>
            <w:vAlign w:val="center"/>
          </w:tcPr>
          <w:p w14:paraId="26F450BA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05C9B94E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</w:tr>
      <w:tr w:rsidR="00A61072" w:rsidRPr="00501033" w14:paraId="29905654" w14:textId="77777777" w:rsidTr="00601841">
        <w:tc>
          <w:tcPr>
            <w:tcW w:w="6166" w:type="dxa"/>
          </w:tcPr>
          <w:p w14:paraId="102A46D3" w14:textId="77777777" w:rsidR="00A61072" w:rsidRPr="00501033" w:rsidRDefault="00A61072">
            <w:r w:rsidRPr="00501033">
              <w:t>Clinical administration</w:t>
            </w:r>
          </w:p>
        </w:tc>
        <w:tc>
          <w:tcPr>
            <w:tcW w:w="1183" w:type="dxa"/>
            <w:vAlign w:val="center"/>
          </w:tcPr>
          <w:p w14:paraId="40EBD70E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32A61C16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</w:tr>
      <w:tr w:rsidR="00A61072" w:rsidRPr="00501033" w14:paraId="4AE64ABB" w14:textId="77777777" w:rsidTr="00601841">
        <w:tc>
          <w:tcPr>
            <w:tcW w:w="6166" w:type="dxa"/>
          </w:tcPr>
          <w:p w14:paraId="214CA24B" w14:textId="77777777" w:rsidR="00A61072" w:rsidRPr="00501033" w:rsidRDefault="00A61072">
            <w:r w:rsidRPr="00501033">
              <w:t>EMIS Web (Electronic patient record)</w:t>
            </w:r>
          </w:p>
        </w:tc>
        <w:tc>
          <w:tcPr>
            <w:tcW w:w="1183" w:type="dxa"/>
            <w:vAlign w:val="center"/>
          </w:tcPr>
          <w:p w14:paraId="13FADF8E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1A5F08EE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</w:tr>
      <w:tr w:rsidR="00601841" w:rsidRPr="00501033" w14:paraId="12935F42" w14:textId="77777777" w:rsidTr="00601841">
        <w:tc>
          <w:tcPr>
            <w:tcW w:w="6166" w:type="dxa"/>
          </w:tcPr>
          <w:p w14:paraId="43475169" w14:textId="303BD8FD" w:rsidR="00601841" w:rsidRPr="00501033" w:rsidRDefault="00601841">
            <w:r>
              <w:t xml:space="preserve">Experience of minute taking </w:t>
            </w:r>
          </w:p>
        </w:tc>
        <w:tc>
          <w:tcPr>
            <w:tcW w:w="1183" w:type="dxa"/>
            <w:vAlign w:val="center"/>
          </w:tcPr>
          <w:p w14:paraId="220B0ADA" w14:textId="77777777" w:rsidR="00601841" w:rsidRPr="00501033" w:rsidRDefault="00601841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1CAC21A4" w14:textId="77777777" w:rsidR="00601841" w:rsidRPr="002619D7" w:rsidRDefault="00601841" w:rsidP="002619D7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</w:rPr>
            </w:pPr>
          </w:p>
        </w:tc>
      </w:tr>
      <w:tr w:rsidR="00A61072" w:rsidRPr="00501033" w14:paraId="4AAFAF1F" w14:textId="77777777" w:rsidTr="00601841">
        <w:tc>
          <w:tcPr>
            <w:tcW w:w="6166" w:type="dxa"/>
          </w:tcPr>
          <w:p w14:paraId="7FCDD194" w14:textId="77777777" w:rsidR="00A61072" w:rsidRPr="00501033" w:rsidRDefault="00A61072">
            <w:r w:rsidRPr="00501033">
              <w:t xml:space="preserve">Familiar with the Data Protection Act </w:t>
            </w:r>
            <w:r>
              <w:t>2018</w:t>
            </w:r>
            <w:r w:rsidRPr="00501033">
              <w:t xml:space="preserve"> requirements and other relevant legislation</w:t>
            </w:r>
          </w:p>
        </w:tc>
        <w:tc>
          <w:tcPr>
            <w:tcW w:w="1183" w:type="dxa"/>
            <w:vAlign w:val="center"/>
          </w:tcPr>
          <w:p w14:paraId="15EE1F51" w14:textId="3AA8EEF1" w:rsidR="00A61072" w:rsidRPr="00501033" w:rsidRDefault="004E0AA1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6B342656" w14:textId="7DDDA251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13EEF668" w14:textId="77777777" w:rsidTr="00601841">
        <w:tc>
          <w:tcPr>
            <w:tcW w:w="6166" w:type="dxa"/>
            <w:shd w:val="clear" w:color="auto" w:fill="D9D9D9"/>
          </w:tcPr>
          <w:p w14:paraId="50DE1818" w14:textId="77777777" w:rsidR="00A61072" w:rsidRPr="00501033" w:rsidRDefault="00A61072">
            <w:pPr>
              <w:rPr>
                <w:b/>
              </w:rPr>
            </w:pPr>
            <w:r w:rsidRPr="00501033">
              <w:rPr>
                <w:b/>
              </w:rPr>
              <w:t>Skills and abilities</w:t>
            </w:r>
          </w:p>
        </w:tc>
        <w:tc>
          <w:tcPr>
            <w:tcW w:w="1183" w:type="dxa"/>
            <w:shd w:val="clear" w:color="auto" w:fill="D9D9D9"/>
            <w:vAlign w:val="center"/>
          </w:tcPr>
          <w:p w14:paraId="734F36C5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shd w:val="clear" w:color="auto" w:fill="D9D9D9"/>
            <w:vAlign w:val="center"/>
          </w:tcPr>
          <w:p w14:paraId="40F50C8B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364490C2" w14:textId="77777777" w:rsidTr="00601841">
        <w:tc>
          <w:tcPr>
            <w:tcW w:w="6166" w:type="dxa"/>
          </w:tcPr>
          <w:p w14:paraId="516FB950" w14:textId="77777777" w:rsidR="00A61072" w:rsidRPr="00501033" w:rsidRDefault="00A61072">
            <w:r w:rsidRPr="00501033">
              <w:t xml:space="preserve">Proven strong </w:t>
            </w:r>
            <w:proofErr w:type="spellStart"/>
            <w:r w:rsidRPr="00501033">
              <w:t>organisational</w:t>
            </w:r>
            <w:proofErr w:type="spellEnd"/>
            <w:r w:rsidRPr="00501033">
              <w:t xml:space="preserve"> skills with ability to set up and manage systems</w:t>
            </w:r>
          </w:p>
        </w:tc>
        <w:tc>
          <w:tcPr>
            <w:tcW w:w="1183" w:type="dxa"/>
            <w:vAlign w:val="center"/>
          </w:tcPr>
          <w:p w14:paraId="4625217B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19824959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597AEE28" w14:textId="77777777" w:rsidTr="00601841">
        <w:tc>
          <w:tcPr>
            <w:tcW w:w="6166" w:type="dxa"/>
          </w:tcPr>
          <w:p w14:paraId="7F722981" w14:textId="77777777" w:rsidR="00A61072" w:rsidRPr="00501033" w:rsidRDefault="00A61072">
            <w:r w:rsidRPr="00501033">
              <w:t>Ability to manage time and maintain priorities</w:t>
            </w:r>
          </w:p>
        </w:tc>
        <w:tc>
          <w:tcPr>
            <w:tcW w:w="1183" w:type="dxa"/>
            <w:vAlign w:val="center"/>
          </w:tcPr>
          <w:p w14:paraId="59AF418F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3372E2FE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6073D642" w14:textId="77777777" w:rsidTr="00601841">
        <w:tc>
          <w:tcPr>
            <w:tcW w:w="6166" w:type="dxa"/>
          </w:tcPr>
          <w:p w14:paraId="5C0F6419" w14:textId="77777777" w:rsidR="00A61072" w:rsidRPr="00501033" w:rsidRDefault="00A61072">
            <w:r w:rsidRPr="00501033">
              <w:t>Ability to multi-task and use initiative</w:t>
            </w:r>
          </w:p>
        </w:tc>
        <w:tc>
          <w:tcPr>
            <w:tcW w:w="1183" w:type="dxa"/>
            <w:vAlign w:val="center"/>
          </w:tcPr>
          <w:p w14:paraId="557FFEAE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2A5A2CC2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0EA2CFE7" w14:textId="77777777" w:rsidTr="00601841">
        <w:tc>
          <w:tcPr>
            <w:tcW w:w="6166" w:type="dxa"/>
          </w:tcPr>
          <w:p w14:paraId="56EF7C44" w14:textId="77777777" w:rsidR="00A61072" w:rsidRPr="00501033" w:rsidRDefault="00A61072">
            <w:r w:rsidRPr="00501033">
              <w:t>Excellent and accurate communication skills both verbal and written</w:t>
            </w:r>
          </w:p>
        </w:tc>
        <w:tc>
          <w:tcPr>
            <w:tcW w:w="1183" w:type="dxa"/>
            <w:vAlign w:val="center"/>
          </w:tcPr>
          <w:p w14:paraId="3C7F11D2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71DB8C50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0D41827F" w14:textId="77777777" w:rsidTr="00601841">
        <w:tc>
          <w:tcPr>
            <w:tcW w:w="6166" w:type="dxa"/>
          </w:tcPr>
          <w:p w14:paraId="170E87B2" w14:textId="77777777" w:rsidR="00A61072" w:rsidRPr="00501033" w:rsidRDefault="00A61072">
            <w:r w:rsidRPr="00501033">
              <w:t>Excellent and accurate numerical skills</w:t>
            </w:r>
          </w:p>
        </w:tc>
        <w:tc>
          <w:tcPr>
            <w:tcW w:w="1183" w:type="dxa"/>
            <w:vAlign w:val="center"/>
          </w:tcPr>
          <w:p w14:paraId="237862AD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5C6E445D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7F2DED61" w14:textId="77777777" w:rsidTr="00601841">
        <w:tc>
          <w:tcPr>
            <w:tcW w:w="6166" w:type="dxa"/>
          </w:tcPr>
          <w:p w14:paraId="25380C65" w14:textId="77777777" w:rsidR="00A61072" w:rsidRPr="00501033" w:rsidRDefault="00A61072">
            <w:r w:rsidRPr="00501033">
              <w:t>Excellent and accurate typing skills</w:t>
            </w:r>
          </w:p>
        </w:tc>
        <w:tc>
          <w:tcPr>
            <w:tcW w:w="1183" w:type="dxa"/>
            <w:vAlign w:val="center"/>
          </w:tcPr>
          <w:p w14:paraId="72403264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23DA0CE8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4910F647" w14:textId="77777777" w:rsidTr="00601841">
        <w:tc>
          <w:tcPr>
            <w:tcW w:w="6166" w:type="dxa"/>
          </w:tcPr>
          <w:p w14:paraId="1FF89EEC" w14:textId="77777777" w:rsidR="00A61072" w:rsidRPr="00501033" w:rsidRDefault="00A61072">
            <w:r w:rsidRPr="00501033">
              <w:t xml:space="preserve">Ability to work calmly and methodically under pressure and maintain good </w:t>
            </w:r>
            <w:proofErr w:type="spellStart"/>
            <w:r w:rsidRPr="00501033">
              <w:t>humour</w:t>
            </w:r>
            <w:proofErr w:type="spellEnd"/>
          </w:p>
        </w:tc>
        <w:tc>
          <w:tcPr>
            <w:tcW w:w="1183" w:type="dxa"/>
            <w:vAlign w:val="center"/>
          </w:tcPr>
          <w:p w14:paraId="1FF580CE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285B13BD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3D15A04A" w14:textId="77777777" w:rsidTr="00601841">
        <w:tc>
          <w:tcPr>
            <w:tcW w:w="6166" w:type="dxa"/>
          </w:tcPr>
          <w:p w14:paraId="2AC4D99C" w14:textId="77777777" w:rsidR="00A61072" w:rsidRPr="00501033" w:rsidRDefault="00A61072">
            <w:r w:rsidRPr="00501033">
              <w:t>Excellent and accurate IT skills, Microsoft Office</w:t>
            </w:r>
          </w:p>
        </w:tc>
        <w:tc>
          <w:tcPr>
            <w:tcW w:w="1183" w:type="dxa"/>
            <w:vAlign w:val="center"/>
          </w:tcPr>
          <w:p w14:paraId="5CDD0B04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26FC6E06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743609C5" w14:textId="77777777" w:rsidTr="00601841">
        <w:tc>
          <w:tcPr>
            <w:tcW w:w="6166" w:type="dxa"/>
          </w:tcPr>
          <w:p w14:paraId="01B314FF" w14:textId="77777777" w:rsidR="00A61072" w:rsidRPr="00501033" w:rsidRDefault="00A61072">
            <w:r w:rsidRPr="00501033">
              <w:t>Supporting and supervising volunteers</w:t>
            </w:r>
          </w:p>
        </w:tc>
        <w:tc>
          <w:tcPr>
            <w:tcW w:w="1183" w:type="dxa"/>
            <w:vAlign w:val="center"/>
          </w:tcPr>
          <w:p w14:paraId="4E393382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0379D6E7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</w:tr>
      <w:tr w:rsidR="00A61072" w:rsidRPr="00501033" w14:paraId="54EFD45F" w14:textId="77777777" w:rsidTr="00601841">
        <w:tc>
          <w:tcPr>
            <w:tcW w:w="6166" w:type="dxa"/>
          </w:tcPr>
          <w:p w14:paraId="5821D110" w14:textId="77777777" w:rsidR="00A61072" w:rsidRPr="00501033" w:rsidRDefault="00A61072">
            <w:r w:rsidRPr="00501033">
              <w:t>Demonstrate full consideration to the working environment, with the ability to work with sensitive information and work in areas where emotional situations may arise</w:t>
            </w:r>
          </w:p>
        </w:tc>
        <w:tc>
          <w:tcPr>
            <w:tcW w:w="1183" w:type="dxa"/>
            <w:vAlign w:val="center"/>
          </w:tcPr>
          <w:p w14:paraId="245E2E74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4C28D13C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0E021844" w14:textId="77777777" w:rsidTr="00601841">
        <w:tc>
          <w:tcPr>
            <w:tcW w:w="6166" w:type="dxa"/>
            <w:shd w:val="clear" w:color="auto" w:fill="D9D9D9"/>
            <w:vAlign w:val="center"/>
          </w:tcPr>
          <w:p w14:paraId="0FB317BB" w14:textId="77777777" w:rsidR="00A61072" w:rsidRPr="00501033" w:rsidRDefault="00A61072">
            <w:pPr>
              <w:rPr>
                <w:b/>
              </w:rPr>
            </w:pPr>
            <w:r w:rsidRPr="00501033">
              <w:rPr>
                <w:b/>
              </w:rPr>
              <w:t>Personal qualities</w:t>
            </w:r>
          </w:p>
        </w:tc>
        <w:tc>
          <w:tcPr>
            <w:tcW w:w="1183" w:type="dxa"/>
            <w:shd w:val="clear" w:color="auto" w:fill="D9D9D9"/>
            <w:vAlign w:val="center"/>
          </w:tcPr>
          <w:p w14:paraId="64A224E4" w14:textId="77777777" w:rsidR="00A61072" w:rsidRPr="00501033" w:rsidRDefault="00A61072">
            <w:pPr>
              <w:jc w:val="center"/>
              <w:rPr>
                <w:b/>
              </w:rPr>
            </w:pPr>
          </w:p>
        </w:tc>
        <w:tc>
          <w:tcPr>
            <w:tcW w:w="1281" w:type="dxa"/>
            <w:shd w:val="clear" w:color="auto" w:fill="D9D9D9"/>
            <w:vAlign w:val="center"/>
          </w:tcPr>
          <w:p w14:paraId="3B6E355E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3C9E83F2" w14:textId="77777777" w:rsidTr="00601841">
        <w:tc>
          <w:tcPr>
            <w:tcW w:w="6166" w:type="dxa"/>
          </w:tcPr>
          <w:p w14:paraId="01699644" w14:textId="77777777" w:rsidR="00A61072" w:rsidRPr="00501033" w:rsidRDefault="00A61072">
            <w:r w:rsidRPr="00501033">
              <w:lastRenderedPageBreak/>
              <w:t>Commitment to the prime importance of confidentiality</w:t>
            </w:r>
          </w:p>
        </w:tc>
        <w:tc>
          <w:tcPr>
            <w:tcW w:w="1183" w:type="dxa"/>
            <w:vAlign w:val="center"/>
          </w:tcPr>
          <w:p w14:paraId="4AB64C99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4EA575A1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501689B6" w14:textId="77777777" w:rsidTr="00601841">
        <w:tc>
          <w:tcPr>
            <w:tcW w:w="6166" w:type="dxa"/>
          </w:tcPr>
          <w:p w14:paraId="2838A851" w14:textId="77777777" w:rsidR="00A61072" w:rsidRPr="00501033" w:rsidRDefault="00A61072">
            <w:r w:rsidRPr="00501033">
              <w:t>Strong sense of responsibility and accountability</w:t>
            </w:r>
          </w:p>
        </w:tc>
        <w:tc>
          <w:tcPr>
            <w:tcW w:w="1183" w:type="dxa"/>
            <w:vAlign w:val="center"/>
          </w:tcPr>
          <w:p w14:paraId="209DF741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67234B8F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43B46F01" w14:textId="77777777" w:rsidTr="00601841">
        <w:tc>
          <w:tcPr>
            <w:tcW w:w="6166" w:type="dxa"/>
          </w:tcPr>
          <w:p w14:paraId="0BADE004" w14:textId="77777777" w:rsidR="00A61072" w:rsidRPr="00501033" w:rsidRDefault="00A61072">
            <w:r w:rsidRPr="00501033">
              <w:t>Ability to act on own initiative as well as a team member</w:t>
            </w:r>
          </w:p>
        </w:tc>
        <w:tc>
          <w:tcPr>
            <w:tcW w:w="1183" w:type="dxa"/>
            <w:vAlign w:val="center"/>
          </w:tcPr>
          <w:p w14:paraId="2877A537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vAlign w:val="center"/>
          </w:tcPr>
          <w:p w14:paraId="1109E575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5650FB94" w14:textId="77777777" w:rsidTr="00601841">
        <w:tc>
          <w:tcPr>
            <w:tcW w:w="6166" w:type="dxa"/>
            <w:shd w:val="clear" w:color="auto" w:fill="FFFFFF" w:themeFill="background1"/>
          </w:tcPr>
          <w:p w14:paraId="7C13475C" w14:textId="77777777" w:rsidR="00A61072" w:rsidRPr="00501033" w:rsidRDefault="00A61072">
            <w:r w:rsidRPr="00501033">
              <w:t>Good interpersonal skills and ability to communicate at all levels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0AA59800" w14:textId="77777777" w:rsidR="00A61072" w:rsidRPr="00501033" w:rsidRDefault="00A61072">
            <w:pPr>
              <w:jc w:val="center"/>
              <w:rPr>
                <w:b/>
              </w:rPr>
            </w:pPr>
            <w:r w:rsidRPr="00501033">
              <w:rPr>
                <w:b/>
              </w:rPr>
              <w:sym w:font="Wingdings" w:char="F0FC"/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C4E9FB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188652E6" w14:textId="77777777" w:rsidTr="00601841">
        <w:tc>
          <w:tcPr>
            <w:tcW w:w="6166" w:type="dxa"/>
            <w:shd w:val="clear" w:color="auto" w:fill="FFFFFF" w:themeFill="background1"/>
          </w:tcPr>
          <w:p w14:paraId="7BD03BD9" w14:textId="77777777" w:rsidR="00A61072" w:rsidRPr="00174E6A" w:rsidRDefault="00A61072">
            <w:pPr>
              <w:rPr>
                <w:rFonts w:cs="Arial"/>
              </w:rPr>
            </w:pPr>
            <w:r w:rsidRPr="00174E6A">
              <w:rPr>
                <w:rFonts w:cs="Arial"/>
              </w:rPr>
              <w:t>Willingness to participate in training as required to keep up to date with current technology, legislation, best practice and new process and procedure</w:t>
            </w:r>
          </w:p>
        </w:tc>
        <w:tc>
          <w:tcPr>
            <w:tcW w:w="1183" w:type="dxa"/>
            <w:shd w:val="clear" w:color="auto" w:fill="FFFFFF" w:themeFill="background1"/>
          </w:tcPr>
          <w:p w14:paraId="7E94E0ED" w14:textId="77777777" w:rsidR="00A61072" w:rsidRPr="00501033" w:rsidRDefault="00A61072">
            <w:pPr>
              <w:jc w:val="center"/>
              <w:rPr>
                <w:b/>
              </w:rPr>
            </w:pPr>
            <w:r w:rsidRPr="00B97E5D">
              <w:rPr>
                <w:b/>
              </w:rPr>
              <w:sym w:font="Wingdings" w:char="F0FC"/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085CFEC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  <w:tr w:rsidR="00A61072" w:rsidRPr="00501033" w14:paraId="704B7CFA" w14:textId="77777777" w:rsidTr="00601841">
        <w:tc>
          <w:tcPr>
            <w:tcW w:w="6166" w:type="dxa"/>
            <w:shd w:val="clear" w:color="auto" w:fill="FFFFFF" w:themeFill="background1"/>
          </w:tcPr>
          <w:p w14:paraId="742703F0" w14:textId="77777777" w:rsidR="00A61072" w:rsidRPr="00174E6A" w:rsidRDefault="00A61072">
            <w:pPr>
              <w:rPr>
                <w:rFonts w:cs="Arial"/>
              </w:rPr>
            </w:pPr>
            <w:r w:rsidRPr="00174E6A">
              <w:rPr>
                <w:rFonts w:cs="Arial"/>
              </w:rPr>
              <w:t>Proactively participate in the annual appraisal process</w:t>
            </w:r>
          </w:p>
        </w:tc>
        <w:tc>
          <w:tcPr>
            <w:tcW w:w="1183" w:type="dxa"/>
            <w:shd w:val="clear" w:color="auto" w:fill="FFFFFF" w:themeFill="background1"/>
          </w:tcPr>
          <w:p w14:paraId="17CF0BD8" w14:textId="77777777" w:rsidR="00A61072" w:rsidRPr="00501033" w:rsidRDefault="00A61072">
            <w:pPr>
              <w:jc w:val="center"/>
              <w:rPr>
                <w:b/>
              </w:rPr>
            </w:pPr>
            <w:r w:rsidRPr="00B97E5D">
              <w:rPr>
                <w:b/>
              </w:rPr>
              <w:sym w:font="Wingdings" w:char="F0FC"/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062878" w14:textId="77777777" w:rsidR="00A61072" w:rsidRPr="00501033" w:rsidRDefault="00A61072">
            <w:pPr>
              <w:jc w:val="center"/>
              <w:rPr>
                <w:b/>
              </w:rPr>
            </w:pPr>
          </w:p>
        </w:tc>
      </w:tr>
    </w:tbl>
    <w:p w14:paraId="5F990012" w14:textId="77777777" w:rsidR="00A61072" w:rsidRPr="00174E6A" w:rsidRDefault="00A61072" w:rsidP="00A61072">
      <w:pPr>
        <w:jc w:val="both"/>
        <w:rPr>
          <w:rFonts w:cs="Arial"/>
          <w:color w:val="003893"/>
          <w:sz w:val="26"/>
          <w:szCs w:val="26"/>
        </w:rPr>
      </w:pPr>
    </w:p>
    <w:p w14:paraId="6EF41EEB" w14:textId="77777777" w:rsidR="00BE4FDC" w:rsidRDefault="00BE4FDC"/>
    <w:p w14:paraId="2EFDE682" w14:textId="77777777" w:rsidR="00A61072" w:rsidRDefault="00A61072"/>
    <w:sectPr w:rsidR="00A61072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F060" w14:textId="77777777" w:rsidR="00632CD7" w:rsidRDefault="00632CD7" w:rsidP="00A53AF8">
      <w:pPr>
        <w:spacing w:after="0" w:line="240" w:lineRule="auto"/>
      </w:pPr>
      <w:r>
        <w:separator/>
      </w:r>
    </w:p>
  </w:endnote>
  <w:endnote w:type="continuationSeparator" w:id="0">
    <w:p w14:paraId="09C164A3" w14:textId="77777777" w:rsidR="00632CD7" w:rsidRDefault="00632CD7" w:rsidP="00A5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9242" w14:textId="77777777" w:rsidR="00632CD7" w:rsidRDefault="00632CD7" w:rsidP="00A53AF8">
      <w:pPr>
        <w:spacing w:after="0" w:line="240" w:lineRule="auto"/>
      </w:pPr>
      <w:r>
        <w:separator/>
      </w:r>
    </w:p>
  </w:footnote>
  <w:footnote w:type="continuationSeparator" w:id="0">
    <w:p w14:paraId="38E500C3" w14:textId="77777777" w:rsidR="00632CD7" w:rsidRDefault="00632CD7" w:rsidP="00A5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34EE" w14:textId="1C895012" w:rsidR="00A53AF8" w:rsidRDefault="00A53AF8" w:rsidP="00A53AF8">
    <w:pPr>
      <w:pStyle w:val="Header"/>
      <w:jc w:val="right"/>
    </w:pPr>
    <w:r>
      <w:rPr>
        <w:noProof/>
      </w:rPr>
      <w:drawing>
        <wp:inline distT="0" distB="0" distL="0" distR="0" wp14:anchorId="5AD189FB" wp14:editId="216D55CB">
          <wp:extent cx="1017767" cy="1017767"/>
          <wp:effectExtent l="0" t="0" r="0" b="0"/>
          <wp:docPr id="1974916875" name="Picture 1" descr="A logo for a char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916875" name="Picture 1" descr="A logo for a charit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5821" cy="1025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DBBD0F" w14:textId="77777777" w:rsidR="00A53AF8" w:rsidRDefault="00A53A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924920"/>
    <w:multiLevelType w:val="hybridMultilevel"/>
    <w:tmpl w:val="34727E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114BD"/>
    <w:multiLevelType w:val="hybridMultilevel"/>
    <w:tmpl w:val="5C3CCF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617245"/>
    <w:multiLevelType w:val="hybridMultilevel"/>
    <w:tmpl w:val="D9867BF4"/>
    <w:lvl w:ilvl="0" w:tplc="1E1C6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988514">
    <w:abstractNumId w:val="8"/>
  </w:num>
  <w:num w:numId="2" w16cid:durableId="1721786322">
    <w:abstractNumId w:val="6"/>
  </w:num>
  <w:num w:numId="3" w16cid:durableId="220336644">
    <w:abstractNumId w:val="5"/>
  </w:num>
  <w:num w:numId="4" w16cid:durableId="525942540">
    <w:abstractNumId w:val="4"/>
  </w:num>
  <w:num w:numId="5" w16cid:durableId="1328480293">
    <w:abstractNumId w:val="7"/>
  </w:num>
  <w:num w:numId="6" w16cid:durableId="276647909">
    <w:abstractNumId w:val="3"/>
  </w:num>
  <w:num w:numId="7" w16cid:durableId="926377973">
    <w:abstractNumId w:val="2"/>
  </w:num>
  <w:num w:numId="8" w16cid:durableId="1699970988">
    <w:abstractNumId w:val="1"/>
  </w:num>
  <w:num w:numId="9" w16cid:durableId="782117177">
    <w:abstractNumId w:val="0"/>
  </w:num>
  <w:num w:numId="10" w16cid:durableId="1487749307">
    <w:abstractNumId w:val="11"/>
  </w:num>
  <w:num w:numId="11" w16cid:durableId="891232708">
    <w:abstractNumId w:val="10"/>
  </w:num>
  <w:num w:numId="12" w16cid:durableId="16943031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26F"/>
    <w:rsid w:val="0006063C"/>
    <w:rsid w:val="000E04AA"/>
    <w:rsid w:val="000E3A0D"/>
    <w:rsid w:val="00131E79"/>
    <w:rsid w:val="0015074B"/>
    <w:rsid w:val="00174E6A"/>
    <w:rsid w:val="001B1FE2"/>
    <w:rsid w:val="00225ADC"/>
    <w:rsid w:val="002400B8"/>
    <w:rsid w:val="0024089A"/>
    <w:rsid w:val="002619D7"/>
    <w:rsid w:val="0029639D"/>
    <w:rsid w:val="00326F90"/>
    <w:rsid w:val="00406C2A"/>
    <w:rsid w:val="004B6C04"/>
    <w:rsid w:val="004C1A8F"/>
    <w:rsid w:val="004E0AA1"/>
    <w:rsid w:val="005959DF"/>
    <w:rsid w:val="005E3B4F"/>
    <w:rsid w:val="00600578"/>
    <w:rsid w:val="00601841"/>
    <w:rsid w:val="00632CD7"/>
    <w:rsid w:val="0070218C"/>
    <w:rsid w:val="00927D69"/>
    <w:rsid w:val="00A37929"/>
    <w:rsid w:val="00A418FA"/>
    <w:rsid w:val="00A53AF8"/>
    <w:rsid w:val="00A61072"/>
    <w:rsid w:val="00A64051"/>
    <w:rsid w:val="00A6779C"/>
    <w:rsid w:val="00AA1D8D"/>
    <w:rsid w:val="00B232DB"/>
    <w:rsid w:val="00B47730"/>
    <w:rsid w:val="00B62ED9"/>
    <w:rsid w:val="00BE4FDC"/>
    <w:rsid w:val="00BF2526"/>
    <w:rsid w:val="00CB0664"/>
    <w:rsid w:val="00CB3823"/>
    <w:rsid w:val="00CB7CC0"/>
    <w:rsid w:val="00D50C57"/>
    <w:rsid w:val="00E00173"/>
    <w:rsid w:val="00E04BC2"/>
    <w:rsid w:val="00F82A81"/>
    <w:rsid w:val="00F83A1B"/>
    <w:rsid w:val="00FC693F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1E9E3A"/>
  <w14:defaultImageDpi w14:val="300"/>
  <w15:docId w15:val="{DA8956A5-7A48-4F6E-BA6E-73620F31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41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8F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8FA"/>
    <w:rPr>
      <w:rFonts w:ascii="Arial" w:hAnsi="Arial"/>
      <w:b/>
      <w:bCs/>
      <w:sz w:val="20"/>
      <w:szCs w:val="20"/>
    </w:rPr>
  </w:style>
  <w:style w:type="paragraph" w:customStyle="1" w:styleId="pf0">
    <w:name w:val="pf0"/>
    <w:basedOn w:val="Normal"/>
    <w:rsid w:val="00B2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B232D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375AD15CDA14B9B7E2F577800C50A" ma:contentTypeVersion="18" ma:contentTypeDescription="Create a new document." ma:contentTypeScope="" ma:versionID="26986f95fc1bb1c7d511ec3c70115f3e">
  <xsd:schema xmlns:xsd="http://www.w3.org/2001/XMLSchema" xmlns:xs="http://www.w3.org/2001/XMLSchema" xmlns:p="http://schemas.microsoft.com/office/2006/metadata/properties" xmlns:ns2="07fd5526-112d-4f76-b1df-ddba86ffdf01" xmlns:ns3="39dc2a91-3d7c-4983-b8c0-65b1d028c282" targetNamespace="http://schemas.microsoft.com/office/2006/metadata/properties" ma:root="true" ma:fieldsID="3978768f0bac4c3cb92c428089f9b0cc" ns2:_="" ns3:_="">
    <xsd:import namespace="07fd5526-112d-4f76-b1df-ddba86ffdf01"/>
    <xsd:import namespace="39dc2a91-3d7c-4983-b8c0-65b1d028c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5526-112d-4f76-b1df-ddba86ffd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aa4cb-0cd5-4fab-94be-9bb86e04c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2a91-3d7c-4983-b8c0-65b1d028c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ffdfd7-cdbd-4629-8b25-887a2e2ae556}" ma:internalName="TaxCatchAll" ma:showField="CatchAllData" ma:web="39dc2a91-3d7c-4983-b8c0-65b1d028c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5526-112d-4f76-b1df-ddba86ffdf01">
      <Terms xmlns="http://schemas.microsoft.com/office/infopath/2007/PartnerControls"/>
    </lcf76f155ced4ddcb4097134ff3c332f>
    <TaxCatchAll xmlns="39dc2a91-3d7c-4983-b8c0-65b1d028c282" xsi:nil="true"/>
  </documentManagement>
</p:properties>
</file>

<file path=customXml/itemProps1.xml><?xml version="1.0" encoding="utf-8"?>
<ds:datastoreItem xmlns:ds="http://schemas.openxmlformats.org/officeDocument/2006/customXml" ds:itemID="{24E3E8AF-0182-457B-BDF8-F8BEAAA673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0A8A5-F476-46A2-B549-92AF5C427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d5526-112d-4f76-b1df-ddba86ffdf01"/>
    <ds:schemaRef ds:uri="39dc2a91-3d7c-4983-b8c0-65b1d028c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FE4A6-F460-444D-BC96-DF5A69190AD4}">
  <ds:schemaRefs>
    <ds:schemaRef ds:uri="http://schemas.microsoft.com/office/2006/metadata/properties"/>
    <ds:schemaRef ds:uri="http://schemas.microsoft.com/office/infopath/2007/PartnerControls"/>
    <ds:schemaRef ds:uri="07fd5526-112d-4f76-b1df-ddba86ffdf01"/>
    <ds:schemaRef ds:uri="39dc2a91-3d7c-4983-b8c0-65b1d028c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702</Words>
  <Characters>4253</Characters>
  <Application>Microsoft Office Word</Application>
  <DocSecurity>0</DocSecurity>
  <Lines>170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Eve Robertson</cp:lastModifiedBy>
  <cp:revision>17</cp:revision>
  <dcterms:created xsi:type="dcterms:W3CDTF">2025-11-27T15:37:00Z</dcterms:created>
  <dcterms:modified xsi:type="dcterms:W3CDTF">2025-12-09T13:32:00Z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0x010100799375AD15CDA14B9B7E2F577800C50A</vt:lpwstr>
  </property>
  <property fmtid="{D5CDD505-2E9C-101B-9397-08002B2CF9AE}" pid="3" name="MediaServiceImageTags">
    <vt:lpwstr/>
  </property>
</Properties>
</file>